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书名：小瑞VS大魔王  8</w:t>
      </w:r>
    </w:p>
    <w:p>
      <w:r>
        <w:t>作者：厦门大拇哥动漫股份有限公司原著</w:t>
      </w:r>
    </w:p>
    <w:p>
      <w:r>
        <w:t>出版社：北京:连环画出版社,2011.08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小瑞VS大魔王  8 评论地址：https://www.jiaokey.com/book/detail/12818394.html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