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唐镇三部曲  麻  麻风病和拆迁，都是瘟疫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唐镇三部曲  麻  麻风病和拆迁，都是瘟疫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本书出售、求购地址：https://www.jiaokey.com/book/detail/12818392.html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上海:上海文艺出版社,2011.08 出版图书：https://www.jiaokey.com/tag/上海:上海文艺出版社,2011.08.html</w:t>
      </w:r>
    </w:p>
    <w:p>
      <w:r>
        <w:t>关键词搜索：https://www.jiaokey.com/tag/恐怖小说-中国-当代-长篇小说.html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