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书名：学习王的超强秘诀</w:t>
      </w:r>
    </w:p>
    <w:p>
      <w:r>
        <w:t>作者：（韩）李英敏著</w:t>
      </w:r>
    </w:p>
    <w:p>
      <w:r>
        <w:t>出版社：北京：中央编译出版社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学习王的超强秘诀 评论地址：https://www.jiaokey.com/book/detail/12818381.html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