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书名：世界文学译丛  昆虫记</w:t>
      </w:r>
    </w:p>
    <w:p>
      <w:r>
        <w:t>作者：（法）法布尔著</w:t>
      </w:r>
    </w:p>
    <w:p>
      <w:r>
        <w:t>出版社：芜湖:安徽师范大学出版社,2011.05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世界文学译丛  昆虫记 评论地址：https://www.jiaokey.com/book/detail/12818373.html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