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亲近经典丛书  名人传  美绘注音版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亲近经典丛书  名人传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本书出售、求购地址：https://www.jiaokey.com/book/detail/12818372.html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