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书名：给他一张会笑的脸</w:t>
      </w:r>
    </w:p>
    <w:p>
      <w:r>
        <w:t>作者：王慧艳编</w:t>
      </w:r>
    </w:p>
    <w:p>
      <w:r>
        <w:t>出版社：上海:少年儿童出版社,2011.08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给他一张会笑的脸 评论地址：https://www.jiaokey.com/book/detail/12818369.html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