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令人惊叹的自然之谜  最可爱的昆虫</w:t>
      </w:r>
    </w:p>
    <w:p>
      <w:r>
        <w:rPr>
          <w:rFonts w:ascii="宋体" w:hAnsi="宋体" w:eastAsia="宋体"/>
          <w:sz w:val="24"/>
        </w:rPr>
        <w:t>央美阳光编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令人惊叹的自然之谜  最可爱的昆虫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本书出售、求购地址：https://www.jiaokey.com/book/detail/12818367.html</w:t>
      </w:r>
    </w:p>
    <w:p>
      <w:r>
        <w:t>更多相关图书推荐：https://www.jiaokey.com</w:t>
      </w:r>
    </w:p>
    <w:p>
      <w:r>
        <w:t>央美阳光编 其他作品：https://www.jiaokey.com/tag/央美阳光编.html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关键词搜索：https://www.jiaokey.com/tag/令人惊叹的自然之谜  最可爱的昆虫.html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