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书名：大谜团大探险丛书  天空海洋  冥冥之中的操纵之手</w:t>
      </w:r>
    </w:p>
    <w:p>
      <w:r>
        <w:t>作者：郁慧芳等编写</w:t>
      </w:r>
    </w:p>
    <w:p>
      <w:r>
        <w:t>出版社：上海：少年儿童出版社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大谜团大探险丛书  天空海洋  冥冥之中的操纵之手 评论地址：https://www.jiaokey.com/book/detail/12818365.html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