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新课标注音版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新课标注音版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本书出售、求购地址：https://www.jiaokey.com/book/detail/12818364.html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关键词搜索：https://www.jiaokey.com/tag/格林童话  新课标注音版.html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