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生命的季节  黑鹤二十四节气自然随笔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生命的季节  黑鹤二十四节气自然随笔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本书出售、求购地址：https://www.jiaokey.com/book/detail/12818361.html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关键词搜索：https://www.jiaokey.com/tag/生命的季节  黑鹤二十四节气自然随笔.html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