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读名著  学语文  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读名著  学语文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本书出售、求购地址：https://www.jiaokey.com/book/detail/12818349.html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关键词搜索：https://www.jiaokey.com/tag/读名著  学语文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