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书名：反对爱情  那些外遇者教我的事儿</w:t>
      </w:r>
    </w:p>
    <w:p>
      <w:r>
        <w:t>作者：（美）劳拉·吉普尼斯著</w:t>
      </w:r>
    </w:p>
    <w:p>
      <w:r>
        <w:t>出版社：北京:同心出版社,2011.07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反对爱情  那些外遇者教我的事儿 评论地址：https://www.jiaokey.com/book/detail/12818338.html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