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书名：论我国刑法中犯罪未完成形态的存在范围</w:t>
      </w:r>
    </w:p>
    <w:p>
      <w:r>
        <w:t>作者：黄开诚著</w:t>
      </w:r>
    </w:p>
    <w:p>
      <w:r>
        <w:t>出版社：北京：法律出版社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论我国刑法中犯罪未完成形态的存在范围 评论地址：https://www.jiaokey.com/book/detail/12818336.html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