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惊悚悬念袖珍馆  银色白额马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47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47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惊悚悬念袖珍馆  银色白额马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本书出售、求购地址：https://www.jiaokey.com/book/detail/12818311.html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哈尔滨:哈尔滨出版社,2011.08 出版图书：https://www.jiaokey.com/tag/哈尔滨:哈尔滨出版社,2011.08.html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