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唐镇三部曲  酸  一个太监的皇帝梦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唐镇三部曲  酸  一个太监的皇帝梦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本书出售、求购地址：https://www.jiaokey.com/book/detail/12818281.html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上海:上海文艺出版社,2011.08 出版图书：https://www.jiaokey.com/tag/上海:上海文艺出版社,2011.08.html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