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阿加莎·克里斯蒂侦探推理系列  波洛探案集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阿加莎·克里斯蒂侦探推理系列  波洛探案集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本书出售、求购地址：https://www.jiaokey.com/book/detail/12818275.html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关键词搜索：https://www.jiaokey.com/tag/阿加莎·克里斯蒂侦探推理系列  波洛探案集.html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