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沙僧日记全集  10周年白金修订版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沙僧日记全集  10周年白金修订版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本书出售、求购地址：https://www.jiaokey.com/book/detail/12818271.html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关键词搜索：https://www.jiaokey.com/tag/沙僧日记全集  10周年白金修订版.html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