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我的科学研究  昆虫为什么能在玻璃上行走？</w:t>
      </w:r>
    </w:p>
    <w:p>
      <w:r>
        <w:rPr>
          <w:rFonts w:ascii="宋体" w:hAnsi="宋体" w:eastAsia="宋体"/>
          <w:sz w:val="24"/>
        </w:rPr>
        <w:t>（日）石井象二郎著；（日）津田胜已绘；肖潇译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我的科学研究  昆虫为什么能在玻璃上行走？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（日）石井象二郎著；（日）津田胜已绘；肖潇译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本书出售、求购地址：https://www.jiaokey.com/book/detail/12818259.html</w:t>
      </w:r>
    </w:p>
    <w:p>
      <w:r>
        <w:t>更多相关图书推荐：https://www.jiaokey.com</w:t>
      </w:r>
    </w:p>
    <w:p>
      <w:r>
        <w:t>（日）石井象二郎著；（日）津田胜已绘；肖潇译 其他作品：https://www.jiaokey.com/tag/（日）石井象二郎著；（日）津田胜已绘；肖潇译.html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关键词搜索：https://www.jiaokey.com/tag/我的科学研究  昆虫为什么能在玻璃上行走？.html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