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微暗的火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微暗的火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本书出售、求购地址：https://www.jiaokey.com/book/detail/12818251.html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关键词搜索：https://www.jiaokey.com/tag/微暗的火.html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