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扁镇的秘密之三  条尾巴的故事</w:t>
      </w:r>
    </w:p>
    <w:p>
      <w:r>
        <w:rPr>
          <w:rFonts w:ascii="宋体" w:hAnsi="宋体" w:eastAsia="宋体"/>
          <w:sz w:val="24"/>
        </w:rPr>
        <w:t>刘海栖编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扁镇的秘密之三  条尾巴的故事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本书出售、求购地址：https://www.jiaokey.com/book/detail/12818246.html</w:t>
      </w:r>
    </w:p>
    <w:p>
      <w:r>
        <w:t>更多相关图书推荐：https://www.jiaokey.com</w:t>
      </w:r>
    </w:p>
    <w:p>
      <w:r>
        <w:t>刘海栖编 其他作品：https://www.jiaokey.com/tag/刘海栖编.html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关键词搜索：https://www.jiaokey.com/tag/扁镇的秘密之三  条尾巴的故事.html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