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闪电球探长闪电球探长  绿色的鹦鹉</w:t>
      </w:r>
    </w:p>
    <w:p>
      <w:r>
        <w:rPr>
          <w:rFonts w:ascii="宋体" w:hAnsi="宋体" w:eastAsia="宋体"/>
          <w:sz w:val="24"/>
        </w:rPr>
        <w:t>（德）舍佛勒著；（德）盖尔博绘；王翰萌，毛毛译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闪电球探长闪电球探长  绿色的鹦鹉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（德）舍佛勒著；（德）盖尔博绘；王翰萌，毛毛译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本书出售、求购地址：https://www.jiaokey.com/book/detail/12818234.html</w:t>
      </w:r>
    </w:p>
    <w:p>
      <w:r>
        <w:t>更多相关图书推荐：https://www.jiaokey.com</w:t>
      </w:r>
    </w:p>
    <w:p>
      <w:r>
        <w:t>（德）舍佛勒著；（德）盖尔博绘；王翰萌，毛毛译 其他作品：https://www.jiaokey.com/tag/（德）舍佛勒著；（德）盖尔博绘；王翰萌，毛毛译.html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关键词搜索：https://www.jiaokey.com/tag/闪电球探长闪电球探长  绿色的鹦鹉.html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