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书名：想飞的猪</w:t>
      </w:r>
    </w:p>
    <w:p>
      <w:r>
        <w:t>作者：（泰）翁雅·柴参奇普著；（泰）素宽·阿他乍路喜绘；（泰）慈一译</w:t>
      </w:r>
    </w:p>
    <w:p>
      <w:r>
        <w:t>出版社：北京:华夏出版社,2011.07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想飞的猪 评论地址：https://www.jiaokey.com/book/detail/12818210.html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