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城乡空巢老年人的生存状态与社会保障研究</w:t>
      </w:r>
    </w:p>
    <w:p>
      <w:r>
        <w:rPr>
          <w:rFonts w:ascii="宋体" w:hAnsi="宋体" w:eastAsia="宋体"/>
          <w:sz w:val="24"/>
        </w:rPr>
        <w:t>郭爱妹，张戌凡著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城乡空巢老年人的生存状态与社会保障研究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郭爱妹，张戌凡著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本书出售、求购地址：https://www.jiaokey.com/book/detail/12818206.html</w:t>
      </w:r>
    </w:p>
    <w:p>
      <w:r>
        <w:t>更多相关图书推荐：https://www.jiaokey.com</w:t>
      </w:r>
    </w:p>
    <w:p>
      <w:r>
        <w:t>郭爱妹，张戌凡著 其他作品：https://www.jiaokey.com/tag/郭爱妹，张戌凡著.html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关键词搜索：https://www.jiaokey.com/tag/城乡空巢老年人的生存状态与社会保障研究.html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