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  最新增订版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本书出售、求购地址：https://www.jiaokey.com/book/detail/12818202.html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关键词搜索：https://www.jiaokey.com/tag/乌合之众  大众心理研究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