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四书五经鉴赏辞典  第2版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四书五经鉴赏辞典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本书出售、求购地址：https://www.jiaokey.com/book/detail/12818184.html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关键词搜索：https://www.jiaokey.com/tag/四书五经鉴赏辞典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