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书名：开窗话留学  谈国际教育咨询</w:t>
      </w:r>
    </w:p>
    <w:p>
      <w:r>
        <w:t>作者：彭国梁著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开窗话留学  谈国际教育咨询 评论地址：https://www.jiaokey.com/book/detail/12818170.html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