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物业税改革对房地产市场的影响研究</w:t>
      </w:r>
    </w:p>
    <w:p>
      <w:r>
        <w:rPr>
          <w:rFonts w:ascii="宋体" w:hAnsi="宋体" w:eastAsia="宋体"/>
          <w:sz w:val="24"/>
        </w:rPr>
        <w:t>巴曙松，刘孝红，尹煜等著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物业税改革对房地产市场的影响研究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巴曙松，刘孝红，尹煜等著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本书出售、求购地址：https://www.jiaokey.com/book/detail/12818159.html</w:t>
      </w:r>
    </w:p>
    <w:p>
      <w:r>
        <w:t>更多相关图书推荐：https://www.jiaokey.com</w:t>
      </w:r>
    </w:p>
    <w:p>
      <w:r>
        <w:t>巴曙松，刘孝红，尹煜等著 其他作品：https://www.jiaokey.com/tag/巴曙松，刘孝红，尹煜等著.html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关键词搜索：https://www.jiaokey.com/tag/物业税改革对房地产市场的影响研究.html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