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这就是爵士  马萨利斯音乐自述</w:t>
      </w:r>
    </w:p>
    <w:p>
      <w:r>
        <w:rPr>
          <w:rFonts w:ascii="宋体" w:hAnsi="宋体" w:eastAsia="宋体"/>
          <w:sz w:val="24"/>
        </w:rPr>
        <w:t>（美）温顿·马萨利斯，杰夫瑞·C.沃尔德著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这就是爵士  马萨利斯音乐自述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（美）温顿·马萨利斯，杰夫瑞·C.沃尔德著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本书出售、求购地址：https://www.jiaokey.com/book/detail/12818155.html</w:t>
      </w:r>
    </w:p>
    <w:p>
      <w:r>
        <w:t>更多相关图书推荐：https://www.jiaokey.com</w:t>
      </w:r>
    </w:p>
    <w:p>
      <w:r>
        <w:t>（美）温顿·马萨利斯，杰夫瑞·C.沃尔德著 其他作品：https://www.jiaokey.com/tag/（美）温顿·马萨利斯，杰夫瑞·C.沃尔德著.html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关键词搜索：https://www.jiaokey.com/tag/这就是爵士  马萨利斯音乐自述.html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