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温暖的锋芒  王兆胜学术自选集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温暖的锋芒  王兆胜学术自选集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本书出售、求购地址：https://www.jiaokey.com/book/detail/12818122.html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关键词搜索：https://www.jiaokey.com/tag/温暖的锋芒  王兆胜学术自选集.html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