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一走了之  风靡欧陆的德国最佳男性小说，2006年德国图书畅销总榜亚军</w:t>
      </w:r>
    </w:p>
    <w:p>
      <w:r>
        <w:rPr>
          <w:rFonts w:ascii="宋体" w:hAnsi="宋体" w:eastAsia="宋体"/>
          <w:sz w:val="24"/>
        </w:rPr>
        <w:t>汤米·尧德著；洪清怡译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一走了之  风靡欧陆的德国最佳男性小说，2006年德国图书畅销总榜亚军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汤米·尧德著；洪清怡译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本书出售、求购地址：https://www.jiaokey.com/book/detail/12818095.html</w:t>
      </w:r>
    </w:p>
    <w:p>
      <w:r>
        <w:t>更多相关图书推荐：https://www.jiaokey.com</w:t>
      </w:r>
    </w:p>
    <w:p>
      <w:r>
        <w:t>汤米·尧德著；洪清怡译 其他作品：https://www.jiaokey.com/tag/汤米·尧德著；洪清怡译.html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关键词搜索：https://www.jiaokey.com/tag/一走了之  风靡欧陆的德国最佳男性小说，2006年德国图书畅销总榜亚军.html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