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书名：勇气改变世界  260个震撼人心的真实故事</w:t>
      </w:r>
    </w:p>
    <w:p>
      <w:r>
        <w:t>作者：（美）祖罗，（美）博维桑著；张洁兰译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总页数：363</w:t>
      </w:r>
    </w:p>
    <w:p>
      <w:r>
        <w:t>更多请访问教客网: www.jiaokey.com</w:t>
      </w:r>
    </w:p>
    <w:p>
      <w:r>
        <w:t>勇气改变世界  260个震撼人心的真实故事 评论地址：https://www.jiaokey.com/book/detail/12818039.html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