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书名：金秋梨优质丰收技术</w:t>
      </w:r>
    </w:p>
    <w:p>
      <w:r>
        <w:t>作者：谢培荣编著</w:t>
      </w:r>
    </w:p>
    <w:p>
      <w:r>
        <w:t>出版社：长沙:湖南科学技术出版社,2010.07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金秋梨优质丰收技术 评论地址：https://www.jiaokey.com/book/detail/12818025.html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