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书名：非局部非对称弹性固性理论与应用</w:t>
      </w:r>
    </w:p>
    <w:p>
      <w:r>
        <w:t>作者：宋彥琦著</w:t>
      </w:r>
    </w:p>
    <w:p>
      <w:r>
        <w:t>出版社：北京:知识产权出版社,2011.03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非局部非对称弹性固性理论与应用 评论地址：https://www.jiaokey.com/book/detail/12817984.html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