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工程焊接技术与质量试验检测评定标准实用手册  下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工程焊接技术与质量试验检测评定标准实用手册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本书出售、求购地址：https://www.jiaokey.com/book/detail/12817903.html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关键词搜索：https://www.jiaokey.com/tag/工程焊接技术与质量试验检测评定标准实用手册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