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工程焊接技术与质量试验检测评定标准实用手册  上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工程焊接技术与质量试验检测评定标准实用手册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北京电子出版物出版中心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本书出售、求购地址：https://www.jiaokey.com/book/detail/12817901.html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北京电子出版物出版中心 出版图书：https://www.jiaokey.com/tag/北京电子出版物出版中心.html</w:t>
      </w:r>
    </w:p>
    <w:p>
      <w:r>
        <w:t>关键词搜索：https://www.jiaokey.com/tag/工程焊接技术与质量试验检测评定标准实用手册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