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最新银行安全监控新技术与监控系统工程设计施工实用手册  4</w:t>
      </w:r>
    </w:p>
    <w:p>
      <w:r>
        <w:rPr>
          <w:rFonts w:ascii="宋体" w:hAnsi="宋体" w:eastAsia="宋体"/>
          <w:sz w:val="24"/>
        </w:rPr>
        <w:t>刘俞铭主编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最新银行安全监控新技术与监控系统工程设计施工实用手册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本书出售、求购地址：https://www.jiaokey.com/book/detail/12817898.html</w:t>
      </w:r>
    </w:p>
    <w:p>
      <w:r>
        <w:t>更多相关图书推荐：https://www.jiaokey.com</w:t>
      </w:r>
    </w:p>
    <w:p>
      <w:r>
        <w:t>刘俞铭主编 其他作品：https://www.jiaokey.com/tag/刘俞铭主编.html</w:t>
      </w:r>
    </w:p>
    <w:p>
      <w:r>
        <w:t>宁夏大地出版社 出版图书：https://www.jiaokey.com/tag/宁夏大地出版社.html</w:t>
      </w:r>
    </w:p>
    <w:p>
      <w:r>
        <w:t>关键词搜索：https://www.jiaokey.com/tag/最新银行安全监控新技术与监控系统工程设计施工实用手册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