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最新银行安全监控新技术与监控系统工程设计施工实用手册  3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最新银行安全监控新技术与监控系统工程设计施工实用手册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本书出售、求购地址：https://www.jiaokey.com/book/detail/12817897.html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关键词搜索：https://www.jiaokey.com/tag/最新银行安全监控新技术与监控系统工程设计施工实用手册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