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书名：非能动安全新进压水堆核电技术  上</w:t>
      </w:r>
    </w:p>
    <w:p>
      <w:r>
        <w:t>作者：林诚格主编</w:t>
      </w:r>
    </w:p>
    <w:p>
      <w:r>
        <w:t>出版社：北京:原子能出版社,2010.05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非能动安全新进压水堆核电技术  上 评论地址：https://www.jiaokey.com/book/detail/12817889.html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