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药用辅料质量管理规范与现代辅料新技术应用全书  4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药用辅料质量管理规范与现代辅料新技术应用全书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本书出售、求购地址：https://www.jiaokey.com/book/detail/12817888.html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关键词搜索：https://www.jiaokey.com/tag/药用辅料质量管理规范与现代辅料新技术应用全书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