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书名：组分配伍研制现代中药的理论与实践  方剂关键科学问题的基础研究</w:t>
      </w:r>
    </w:p>
    <w:p>
      <w:r>
        <w:t>作者：张伯礼，王永炎主编</w:t>
      </w:r>
    </w:p>
    <w:p>
      <w:r>
        <w:t>出版社：沈阳:辽宁科学技术出版社,2010.10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组分配伍研制现代中药的理论与实践  方剂关键科学问题的基础研究 评论地址：https://www.jiaokey.com/book/detail/12817870.html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