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书名：手绘中国皇家建筑与经典园林</w:t>
      </w:r>
    </w:p>
    <w:p>
      <w:r>
        <w:t>作者：朱广宇著</w:t>
      </w:r>
    </w:p>
    <w:p>
      <w:r>
        <w:t>出版社：天津：天津大学出版社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手绘中国皇家建筑与经典园林 评论地址：https://www.jiaokey.com/book/detail/12817834.html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