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书名：赛鸽全书</w:t>
      </w:r>
    </w:p>
    <w:p>
      <w:r>
        <w:t>作者：陈仲铭编著</w:t>
      </w:r>
    </w:p>
    <w:p>
      <w:r>
        <w:t>出版社：上海:上海科学技术出版社,2010.10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赛鸽全书 评论地址：https://www.jiaokey.com/book/detail/12817820.html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