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书名：酱卤腌腊肉加工技术</w:t>
      </w:r>
    </w:p>
    <w:p>
      <w:r>
        <w:t>作者：岳晓禹，李自刚主编</w:t>
      </w:r>
    </w:p>
    <w:p>
      <w:r>
        <w:t>出版社：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酱卤腌腊肉加工技术 评论地址：https://www.jiaokey.com/book/detail/12817805.html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