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书名：焙烤食品加工增值技术</w:t>
      </w:r>
    </w:p>
    <w:p>
      <w:r>
        <w:t>作者：李瑜主编</w:t>
      </w:r>
    </w:p>
    <w:p>
      <w:r>
        <w:t>出版社：郑州:河南科学技术出版社,2010.01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焙烤食品加工增值技术 评论地址：https://www.jiaokey.com/book/detail/12817802.html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