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水权质量与农用水资源需求管理研究</w:t>
      </w:r>
    </w:p>
    <w:p>
      <w:r>
        <w:rPr>
          <w:rFonts w:ascii="宋体" w:hAnsi="宋体" w:eastAsia="宋体"/>
          <w:sz w:val="24"/>
        </w:rPr>
        <w:t>胡继连，姜东晖，戎丽丽著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水权质量与农用水资源需求管理研究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胡继连，姜东晖，戎丽丽著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本书出售、求购地址：https://www.jiaokey.com/book/detail/12817790.html</w:t>
      </w:r>
    </w:p>
    <w:p>
      <w:r>
        <w:t>更多相关图书推荐：https://www.jiaokey.com</w:t>
      </w:r>
    </w:p>
    <w:p>
      <w:r>
        <w:t>胡继连，姜东晖，戎丽丽著 其他作品：https://www.jiaokey.com/tag/胡继连，姜东晖，戎丽丽著.html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关键词搜索：https://www.jiaokey.com/tag/水权质量与农用水资源需求管理研究.html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