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农业非点源污染数学模型及控制措施研究  以青铜峡灌区为例</w:t>
      </w:r>
    </w:p>
    <w:p>
      <w:r>
        <w:rPr>
          <w:rFonts w:ascii="宋体" w:hAnsi="宋体" w:eastAsia="宋体"/>
          <w:sz w:val="24"/>
        </w:rPr>
        <w:t>李强坤，李怀恩著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农业非点源污染数学模型及控制措施研究  以青铜峡灌区为例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李强坤，李怀恩著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本书出售、求购地址：https://www.jiaokey.com/book/detail/12817785.html</w:t>
      </w:r>
    </w:p>
    <w:p>
      <w:r>
        <w:t>更多相关图书推荐：https://www.jiaokey.com</w:t>
      </w:r>
    </w:p>
    <w:p>
      <w:r>
        <w:t>李强坤，李怀恩著 其他作品：https://www.jiaokey.com/tag/李强坤，李怀恩著.html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关键词搜索：https://www.jiaokey.com/tag/农业非点源污染数学模型及控制措施研究  以青铜峡灌区为例.html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