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新生产机动车环保达标排放申报指南</w:t>
      </w:r>
    </w:p>
    <w:p>
      <w:r>
        <w:rPr>
          <w:rFonts w:ascii="宋体" w:hAnsi="宋体" w:eastAsia="宋体"/>
          <w:sz w:val="24"/>
        </w:rPr>
        <w:t>汤大钢主编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新生产机动车环保达标排放申报指南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本书出售、求购地址：https://www.jiaokey.com/book/detail/12817763.html</w:t>
      </w:r>
    </w:p>
    <w:p>
      <w:r>
        <w:t>更多相关图书推荐：https://www.jiaokey.com</w:t>
      </w:r>
    </w:p>
    <w:p>
      <w:r>
        <w:t>汤大钢主编 其他作品：https://www.jiaokey.com/tag/汤大钢主编.html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关键词搜索：https://www.jiaokey.com/tag/新生产机动车环保达标排放申报指南.html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