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无线宽带IP通信原理及应用</w:t>
      </w:r>
    </w:p>
    <w:p>
      <w:r>
        <w:rPr>
          <w:rFonts w:ascii="宋体" w:hAnsi="宋体" w:eastAsia="宋体"/>
          <w:sz w:val="24"/>
        </w:rPr>
        <w:t>蒋昌茂等编著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无线宽带IP通信原理及应用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蒋昌茂等编著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本书出售、求购地址：https://www.jiaokey.com/book/detail/12817734.html</w:t>
      </w:r>
    </w:p>
    <w:p>
      <w:r>
        <w:t>更多相关图书推荐：https://www.jiaokey.com</w:t>
      </w:r>
    </w:p>
    <w:p>
      <w:r>
        <w:t>蒋昌茂等编著 其他作品：https://www.jiaokey.com/tag/蒋昌茂等编著.html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关键词搜索：https://www.jiaokey.com/tag/无线宽带IP通信原理及应用.html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