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书名：北京未来10年新材料领域技术预见报告</w:t>
      </w:r>
    </w:p>
    <w:p>
      <w:r>
        <w:t>作者：北京科学学研究中心著</w:t>
      </w:r>
    </w:p>
    <w:p>
      <w:r>
        <w:t>出版社：北京：华龄出版社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北京未来10年新材料领域技术预见报告 评论地址：https://www.jiaokey.com/book/detail/12817709.html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