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书名：现代饮料、乳制品质量安全市场准入与生产工艺技术及设备选用实务全书  第4卷</w:t>
      </w:r>
    </w:p>
    <w:p>
      <w:r>
        <w:t>作者：巍杰主编</w:t>
      </w:r>
    </w:p>
    <w:p>
      <w:r>
        <w:t>出版社：北京：新星出版社</w:t>
      </w:r>
    </w:p>
    <w:p>
      <w:r>
        <w:t>出版日期：2004.05</w:t>
      </w:r>
    </w:p>
    <w:p>
      <w:r>
        <w:t>总页数：2042</w:t>
      </w:r>
    </w:p>
    <w:p>
      <w:r>
        <w:t>更多请访问教客网: www.jiaokey.com</w:t>
      </w:r>
    </w:p>
    <w:p>
      <w:r>
        <w:t>现代饮料、乳制品质量安全市场准入与生产工艺技术及设备选用实务全书  第4卷 评论地址：https://www.jiaokey.com/book/detail/12817702.html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